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deine    </w:t>
      </w:r>
      <w:r>
        <w:t xml:space="preserve">   eine    </w:t>
      </w:r>
      <w:r>
        <w:t xml:space="preserve">   meine    </w:t>
      </w:r>
      <w:r>
        <w:t xml:space="preserve">   stein    </w:t>
      </w:r>
      <w:r>
        <w:t xml:space="preserve">   schein    </w:t>
      </w:r>
      <w:r>
        <w:t xml:space="preserve">   sein    </w:t>
      </w:r>
      <w:r>
        <w:t xml:space="preserve">   kein    </w:t>
      </w:r>
      <w:r>
        <w:t xml:space="preserve">   klein    </w:t>
      </w:r>
      <w:r>
        <w:t xml:space="preserve">   mein    </w:t>
      </w:r>
      <w:r>
        <w:t xml:space="preserve">   fein    </w:t>
      </w:r>
      <w:r>
        <w:t xml:space="preserve">   dein    </w:t>
      </w:r>
      <w:r>
        <w:t xml:space="preserve">   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</dc:title>
  <dcterms:created xsi:type="dcterms:W3CDTF">2021-10-11T06:02:51Z</dcterms:created>
  <dcterms:modified xsi:type="dcterms:W3CDTF">2021-10-11T06:02:51Z</dcterms:modified>
</cp:coreProperties>
</file>