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Ein Schultag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</w:tbl>
    <w:p>
      <w:pPr>
        <w:pStyle w:val="WordBankLarge"/>
      </w:pPr>
      <w:r>
        <w:t xml:space="preserve">   Wann    </w:t>
      </w:r>
      <w:r>
        <w:t xml:space="preserve">   mein leiblingsfach ist    </w:t>
      </w:r>
      <w:r>
        <w:t xml:space="preserve">   schule endet um    </w:t>
      </w:r>
      <w:r>
        <w:t xml:space="preserve">   Schule beginnt um    </w:t>
      </w:r>
      <w:r>
        <w:t xml:space="preserve">   nach der pause    </w:t>
      </w:r>
      <w:r>
        <w:t xml:space="preserve">   siebte    </w:t>
      </w:r>
      <w:r>
        <w:t xml:space="preserve">   sechste    </w:t>
      </w:r>
      <w:r>
        <w:t xml:space="preserve">   funfte    </w:t>
      </w:r>
      <w:r>
        <w:t xml:space="preserve">   vierte    </w:t>
      </w:r>
      <w:r>
        <w:t xml:space="preserve">   dritte    </w:t>
      </w:r>
      <w:r>
        <w:t xml:space="preserve">   zweite    </w:t>
      </w:r>
      <w:r>
        <w:t xml:space="preserve">   erste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Ein Schultag</dc:title>
  <dcterms:created xsi:type="dcterms:W3CDTF">2021-10-11T06:02:05Z</dcterms:created>
  <dcterms:modified xsi:type="dcterms:W3CDTF">2021-10-11T06:02:05Z</dcterms:modified>
</cp:coreProperties>
</file>