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Ein verruckter Traum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anders als    </w:t>
      </w:r>
      <w:r>
        <w:t xml:space="preserve">   Apfelkuchen    </w:t>
      </w:r>
      <w:r>
        <w:t xml:space="preserve">   Biologie    </w:t>
      </w:r>
      <w:r>
        <w:t xml:space="preserve">   Deutsch    </w:t>
      </w:r>
      <w:r>
        <w:t xml:space="preserve">   Essen    </w:t>
      </w:r>
      <w:r>
        <w:t xml:space="preserve">   Freizeit    </w:t>
      </w:r>
      <w:r>
        <w:t xml:space="preserve">   Fächer    </w:t>
      </w:r>
      <w:r>
        <w:t xml:space="preserve">   komisch    </w:t>
      </w:r>
      <w:r>
        <w:t xml:space="preserve">   Kunst    </w:t>
      </w:r>
      <w:r>
        <w:t xml:space="preserve">   lustig    </w:t>
      </w:r>
      <w:r>
        <w:t xml:space="preserve">   Mathe    </w:t>
      </w:r>
      <w:r>
        <w:t xml:space="preserve">   Pause    </w:t>
      </w:r>
      <w:r>
        <w:t xml:space="preserve">   Sachkunde    </w:t>
      </w:r>
      <w:r>
        <w:t xml:space="preserve">   Schlafen    </w:t>
      </w:r>
      <w:r>
        <w:t xml:space="preserve">   Schule    </w:t>
      </w:r>
      <w:r>
        <w:t xml:space="preserve">   unterrichtsfächer    </w:t>
      </w:r>
      <w:r>
        <w:t xml:space="preserve">   Werken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 verruckter Traum</dc:title>
  <dcterms:created xsi:type="dcterms:W3CDTF">2021-10-22T03:39:47Z</dcterms:created>
  <dcterms:modified xsi:type="dcterms:W3CDTF">2021-10-22T03:39:47Z</dcterms:modified>
</cp:coreProperties>
</file>