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Einheit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Mein Onkels Sohn ist ____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Katja und Sven____ aus Deutschland. (kommen)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im Süden von Polen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Opas Frau ist meine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Wie geht's dir? (gut)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 ____ in der Schweiz. (wohnen)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Frau Richter hat ___ Haare.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Mutters Tochter ist meine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Ich ___vierzehn Jahre alt.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Mein Bruder ist Vaters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neun mal 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Gegenteil (opposite) von alt.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Mein Vaters Frau ist ____ Mutter.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im Norden von Deutschland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Gegenteil (opposite) von hässlich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Ich ___ Adam.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Frankreich liegt im ____ von Deutschland.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Sonne scheint. Es ist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Einheit I</dc:title>
  <dcterms:created xsi:type="dcterms:W3CDTF">2021-10-11T06:02:49Z</dcterms:created>
  <dcterms:modified xsi:type="dcterms:W3CDTF">2021-10-11T06:02:49Z</dcterms:modified>
</cp:coreProperties>
</file>