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prize did Einstein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Einstein's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Einstein's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university did Einstein go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Einstein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theory did Einstein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medal did Einstein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name of 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Einstein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city was Einstein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Einstein</dc:title>
  <dcterms:created xsi:type="dcterms:W3CDTF">2021-10-11T06:02:35Z</dcterms:created>
  <dcterms:modified xsi:type="dcterms:W3CDTF">2021-10-11T06:02:35Z</dcterms:modified>
</cp:coreProperties>
</file>