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Einstein e la relatività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Nazione di nascita di Einstein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 cosa dipende la simultaneità tra due eventi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Viaggiando a velocità prossime a quelle della luce avviene la ..........delle lunghezze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Città in cui Einstein viene assunto per il suo primo lavoro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Argomento scientifico per cui Einstein ottenne il Nobel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Einstein si laurea presso l'Istituto Federale di Tecnologia o Politecnico di..........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relatività generale introduce la spiegazione della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relatività ristretta è detta anche...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Anno di formulazione della relatività ristretta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 avrebbe dovuto dimostrare la presenza l'esperimento di Michelson e Morley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Curva descritta dalla luce che si muove nello spazio-tempo quadridimensionale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Anno di assegnazione del Nobel ad Einstein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Durata minima di un fenomeno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Modulo della velocità della luce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Nel paradosso dei gemelli invecchia più lentamente il gemello che si trova sulla......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Dove fu sviluppato il progetto Manhattan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Città italiana in cui visse Einstein per un breve periodo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Nella relatività equivale ad  una massa in quiete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Einstein e la relatività</dc:title>
  <dcterms:created xsi:type="dcterms:W3CDTF">2021-10-11T06:02:43Z</dcterms:created>
  <dcterms:modified xsi:type="dcterms:W3CDTF">2021-10-11T06:02:43Z</dcterms:modified>
</cp:coreProperties>
</file>