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Eischen- Slated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memory is gone. pg.9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Kyla's calm place to take her mind of things pg.188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she went to sleep her * would scare her pg.36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Kyla wanted to go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Kyla stayed for a long time pg.3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she didn't listen or follow the rules she would be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sometimes had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Kyla calls her mum pg.160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calmed she was a _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bracelets to keep track of themselves  pg.12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Kyla's sister pg.4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afraid of her dreams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memories were lost forever  pg.347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loved _ to take her mind of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own personality was gone  pg.347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Kyla loved the * at her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thing kyla drew that got noticed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end of the book she said she was going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didn't know anyone in the real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Kyla's friend pg.346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Eischen- Slated</dc:title>
  <dcterms:created xsi:type="dcterms:W3CDTF">2021-10-11T06:02:17Z</dcterms:created>
  <dcterms:modified xsi:type="dcterms:W3CDTF">2021-10-11T06:02:17Z</dcterms:modified>
</cp:coreProperties>
</file>