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Eisenhower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Kansas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Airport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Legendary musician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dramatic work set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Eisenhower's campaign slogan of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Eisenhower's cmapaign slogan of 1956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23rd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 planning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Eisenhower Crossword</dc:title>
  <dcterms:created xsi:type="dcterms:W3CDTF">2021-10-11T06:01:28Z</dcterms:created>
  <dcterms:modified xsi:type="dcterms:W3CDTF">2021-10-11T06:01:28Z</dcterms:modified>
</cp:coreProperties>
</file>