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Eish! Limpopo's Big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Mozambique Spitting Cobra    </w:t>
      </w:r>
      <w:r>
        <w:t xml:space="preserve">   Stiletto Snake    </w:t>
      </w:r>
      <w:r>
        <w:t xml:space="preserve">   Night Adder    </w:t>
      </w:r>
      <w:r>
        <w:t xml:space="preserve">   Puff Adder    </w:t>
      </w:r>
      <w:r>
        <w:t xml:space="preserve">   Twig Snake    </w:t>
      </w:r>
      <w:r>
        <w:t xml:space="preserve">   Boomslang    </w:t>
      </w:r>
      <w:r>
        <w:t xml:space="preserve">   Black Mamba    </w:t>
      </w:r>
      <w:r>
        <w:t xml:space="preserve">   Camphor Tree    </w:t>
      </w:r>
      <w:r>
        <w:t xml:space="preserve">   Sausage Tree    </w:t>
      </w:r>
      <w:r>
        <w:t xml:space="preserve">   Mopane Tree    </w:t>
      </w:r>
      <w:r>
        <w:t xml:space="preserve">   Nyala    </w:t>
      </w:r>
      <w:r>
        <w:t xml:space="preserve">   Vhembe    </w:t>
      </w:r>
      <w:r>
        <w:t xml:space="preserve">   Sekhukhune    </w:t>
      </w:r>
      <w:r>
        <w:t xml:space="preserve">   Mopani    </w:t>
      </w:r>
      <w:r>
        <w:t xml:space="preserve">   Capricorn    </w:t>
      </w:r>
      <w:r>
        <w:t xml:space="preserve">   Waterberg    </w:t>
      </w:r>
      <w:r>
        <w:t xml:space="preserve">   Baobab Tree    </w:t>
      </w:r>
      <w:r>
        <w:t xml:space="preserve">   Marula Tree    </w:t>
      </w:r>
      <w:r>
        <w:t xml:space="preserve">   Leopard    </w:t>
      </w:r>
      <w:r>
        <w:t xml:space="preserve">   Buffalo    </w:t>
      </w:r>
      <w:r>
        <w:t xml:space="preserve">   Lion    </w:t>
      </w:r>
      <w:r>
        <w:t xml:space="preserve">   Elephant    </w:t>
      </w:r>
      <w:r>
        <w:t xml:space="preserve">   Rhino    </w:t>
      </w:r>
      <w:r>
        <w:t xml:space="preserve">   Big 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Eish! Limpopo's Big 5</dc:title>
  <dcterms:created xsi:type="dcterms:W3CDTF">2021-10-11T06:01:30Z</dcterms:created>
  <dcterms:modified xsi:type="dcterms:W3CDTF">2021-10-11T06:01:30Z</dcterms:modified>
</cp:coreProperties>
</file>