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Eisteddfod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Teledu    </w:t>
      </w:r>
      <w:r>
        <w:t xml:space="preserve">   Ffrindiau    </w:t>
      </w:r>
      <w:r>
        <w:t xml:space="preserve">   Hwyl    </w:t>
      </w:r>
      <w:r>
        <w:t xml:space="preserve">   Mr Urdd    </w:t>
      </w:r>
      <w:r>
        <w:t xml:space="preserve">   Ysgol    </w:t>
      </w:r>
      <w:r>
        <w:t xml:space="preserve">   Cystadleuaeth    </w:t>
      </w:r>
      <w:r>
        <w:t xml:space="preserve">   Pafiliwn    </w:t>
      </w:r>
      <w:r>
        <w:t xml:space="preserve">   Gwyl    </w:t>
      </w:r>
      <w:r>
        <w:t xml:space="preserve">   Cymru    </w:t>
      </w:r>
      <w:r>
        <w:t xml:space="preserve">   Cerddi    </w:t>
      </w:r>
      <w:r>
        <w:t xml:space="preserve">   Diwylliant    </w:t>
      </w:r>
      <w:r>
        <w:t xml:space="preserve">   Cymraeg    </w:t>
      </w:r>
      <w:r>
        <w:t xml:space="preserve">   Cadair    </w:t>
      </w:r>
      <w:r>
        <w:t xml:space="preserve">   Côr    </w:t>
      </w:r>
      <w:r>
        <w:t xml:space="preserve">   Perfformio    </w:t>
      </w:r>
      <w:r>
        <w:t xml:space="preserve">   Llefaru    </w:t>
      </w:r>
      <w:r>
        <w:t xml:space="preserve">   Dawnsio    </w:t>
      </w:r>
      <w:r>
        <w:t xml:space="preserve">   Canu    </w:t>
      </w:r>
      <w:r>
        <w:t xml:space="preserve">   Eisteddfod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Eisteddfod</dc:title>
  <dcterms:created xsi:type="dcterms:W3CDTF">2021-10-11T06:03:04Z</dcterms:created>
  <dcterms:modified xsi:type="dcterms:W3CDTF">2021-10-11T06:03:04Z</dcterms:modified>
</cp:coreProperties>
</file>