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Eisteddfod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Teithio    </w:t>
      </w:r>
      <w:r>
        <w:t xml:space="preserve">   Ysgolion    </w:t>
      </w:r>
      <w:r>
        <w:t xml:space="preserve">   Dawnsio Gwerin    </w:t>
      </w:r>
      <w:r>
        <w:t xml:space="preserve">   Chwaraeon    </w:t>
      </w:r>
      <w:r>
        <w:t xml:space="preserve">   Ysgrifennu    </w:t>
      </w:r>
      <w:r>
        <w:t xml:space="preserve">   Celf    </w:t>
      </w:r>
      <w:r>
        <w:t xml:space="preserve">   Can actol    </w:t>
      </w:r>
      <w:r>
        <w:t xml:space="preserve">   Offerynnau    </w:t>
      </w:r>
      <w:r>
        <w:t xml:space="preserve">   Mr Urdd    </w:t>
      </w:r>
      <w:r>
        <w:t xml:space="preserve">   Pabell    </w:t>
      </w:r>
      <w:r>
        <w:t xml:space="preserve">   Cymraeg    </w:t>
      </w:r>
      <w:r>
        <w:t xml:space="preserve">   Llwyfan    </w:t>
      </w:r>
      <w:r>
        <w:t xml:space="preserve">   Maes    </w:t>
      </w:r>
      <w:r>
        <w:t xml:space="preserve">   Cadair    </w:t>
      </w:r>
      <w:r>
        <w:t xml:space="preserve">   Perfformio    </w:t>
      </w:r>
      <w:r>
        <w:t xml:space="preserve">   Dawnsio    </w:t>
      </w:r>
      <w:r>
        <w:t xml:space="preserve">   beirniad    </w:t>
      </w:r>
      <w:r>
        <w:t xml:space="preserve">   Cystadlu    </w:t>
      </w:r>
      <w:r>
        <w:t xml:space="preserve">   Llefaru    </w:t>
      </w:r>
      <w:r>
        <w:t xml:space="preserve">   Canu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Eisteddfod</dc:title>
  <dcterms:created xsi:type="dcterms:W3CDTF">2021-10-11T06:03:11Z</dcterms:created>
  <dcterms:modified xsi:type="dcterms:W3CDTF">2021-10-11T06:03:11Z</dcterms:modified>
</cp:coreProperties>
</file>