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Eisteddfod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llywiau    </w:t>
      </w:r>
      <w:r>
        <w:t xml:space="preserve">   dathliad    </w:t>
      </w:r>
      <w:r>
        <w:t xml:space="preserve">   gwyl    </w:t>
      </w:r>
      <w:r>
        <w:t xml:space="preserve">   ffair    </w:t>
      </w:r>
      <w:r>
        <w:t xml:space="preserve">   gala    </w:t>
      </w:r>
      <w:r>
        <w:t xml:space="preserve">   cymraeg    </w:t>
      </w:r>
      <w:r>
        <w:t xml:space="preserve">   llwyfan    </w:t>
      </w:r>
      <w:r>
        <w:t xml:space="preserve">   cadair    </w:t>
      </w:r>
      <w:r>
        <w:t xml:space="preserve">   perfformio    </w:t>
      </w:r>
      <w:r>
        <w:t xml:space="preserve">   deuawd    </w:t>
      </w:r>
      <w:r>
        <w:t xml:space="preserve">   llafaru    </w:t>
      </w:r>
      <w:r>
        <w:t xml:space="preserve">   eisteddfod    </w:t>
      </w:r>
      <w:r>
        <w:t xml:space="preserve">   gwyrdd    </w:t>
      </w:r>
      <w:r>
        <w:t xml:space="preserve">   gwyn    </w:t>
      </w:r>
      <w:r>
        <w:t xml:space="preserve">   coch    </w:t>
      </w:r>
      <w:r>
        <w:t xml:space="preserve">   ddraigcoch    </w:t>
      </w:r>
      <w:r>
        <w:t xml:space="preserve">   dawnsio    </w:t>
      </w:r>
      <w:r>
        <w:t xml:space="preserve">   canu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Eisteddfod </dc:title>
  <dcterms:created xsi:type="dcterms:W3CDTF">2021-10-11T06:03:14Z</dcterms:created>
  <dcterms:modified xsi:type="dcterms:W3CDTF">2021-10-11T06:03:14Z</dcterms:modified>
</cp:coreProperties>
</file>