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Eisteddfod yr Urdd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actio    </w:t>
      </w:r>
      <w:r>
        <w:t xml:space="preserve">   adrodd    </w:t>
      </w:r>
      <w:r>
        <w:t xml:space="preserve">   canu    </w:t>
      </w:r>
      <w:r>
        <w:t xml:space="preserve">   cymdeithas    </w:t>
      </w:r>
      <w:r>
        <w:t xml:space="preserve">   cymdeithasu    </w:t>
      </w:r>
      <w:r>
        <w:t xml:space="preserve">   cymreig    </w:t>
      </w:r>
      <w:r>
        <w:t xml:space="preserve">   cystadleuaeth    </w:t>
      </w:r>
      <w:r>
        <w:t xml:space="preserve">   dawnsio    </w:t>
      </w:r>
      <w:r>
        <w:t xml:space="preserve">   dawnswerin    </w:t>
      </w:r>
      <w:r>
        <w:t xml:space="preserve">   deuawd    </w:t>
      </w:r>
      <w:r>
        <w:t xml:space="preserve">   eisteddfod    </w:t>
      </w:r>
      <w:r>
        <w:t xml:space="preserve">   ffair    </w:t>
      </w:r>
      <w:r>
        <w:t xml:space="preserve">   hufen ia    </w:t>
      </w:r>
      <w:r>
        <w:t xml:space="preserve">   maes b    </w:t>
      </w:r>
      <w:r>
        <w:t xml:space="preserve">   Mrurdd    </w:t>
      </w:r>
      <w:r>
        <w:t xml:space="preserve">   offerynnau    </w:t>
      </w:r>
      <w:r>
        <w:t xml:space="preserve">   pafiliwn    </w:t>
      </w:r>
      <w:r>
        <w:t xml:space="preserve">   sir dimbych    </w:t>
      </w:r>
      <w:r>
        <w:t xml:space="preserve">   traddodiadol    </w:t>
      </w:r>
      <w:r>
        <w:t xml:space="preserve">   unawd    </w:t>
      </w:r>
      <w:r>
        <w:t xml:space="preserve">   ysgrifennu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Eisteddfod yr Urdd</dc:title>
  <dcterms:created xsi:type="dcterms:W3CDTF">2021-10-11T06:02:48Z</dcterms:created>
  <dcterms:modified xsi:type="dcterms:W3CDTF">2021-10-11T06:02:48Z</dcterms:modified>
</cp:coreProperties>
</file>