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Eisterddfod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gwyn    </w:t>
      </w:r>
      <w:r>
        <w:t xml:space="preserve">   gwyrdd    </w:t>
      </w:r>
      <w:r>
        <w:t xml:space="preserve">   Coch    </w:t>
      </w:r>
      <w:r>
        <w:t xml:space="preserve">   Hapus    </w:t>
      </w:r>
      <w:r>
        <w:t xml:space="preserve">   offerenau    </w:t>
      </w:r>
      <w:r>
        <w:t xml:space="preserve">   Hari    </w:t>
      </w:r>
      <w:r>
        <w:t xml:space="preserve">   aran    </w:t>
      </w:r>
      <w:r>
        <w:t xml:space="preserve">   Trisant    </w:t>
      </w:r>
      <w:r>
        <w:t xml:space="preserve">   gwobr    </w:t>
      </w:r>
      <w:r>
        <w:t xml:space="preserve">   llwyddo    </w:t>
      </w:r>
      <w:r>
        <w:t xml:space="preserve">   ffrindiau    </w:t>
      </w:r>
      <w:r>
        <w:t xml:space="preserve">   Ysgrifennu    </w:t>
      </w:r>
      <w:r>
        <w:t xml:space="preserve">   Llwyfan    </w:t>
      </w:r>
      <w:r>
        <w:t xml:space="preserve">   Draig    </w:t>
      </w:r>
      <w:r>
        <w:t xml:space="preserve">   Mr urdd    </w:t>
      </w:r>
      <w:r>
        <w:t xml:space="preserve">   perfformio    </w:t>
      </w:r>
      <w:r>
        <w:t xml:space="preserve">   Llefaru    </w:t>
      </w:r>
      <w:r>
        <w:t xml:space="preserve">   cadair    </w:t>
      </w:r>
      <w:r>
        <w:t xml:space="preserve">   Hwyl    </w:t>
      </w:r>
      <w:r>
        <w:t xml:space="preserve">   Dawnsio    </w:t>
      </w:r>
      <w:r>
        <w:t xml:space="preserve">   Canu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Eisterddfod</dc:title>
  <dcterms:created xsi:type="dcterms:W3CDTF">2021-10-11T06:03:01Z</dcterms:created>
  <dcterms:modified xsi:type="dcterms:W3CDTF">2021-10-11T06:03:01Z</dcterms:modified>
</cp:coreProperties>
</file>