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Ejection Fraction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Heart Failure    </w:t>
      </w:r>
      <w:r>
        <w:t xml:space="preserve">   Low Sodium    </w:t>
      </w:r>
      <w:r>
        <w:t xml:space="preserve">   Weight    </w:t>
      </w:r>
      <w:r>
        <w:t xml:space="preserve">   Exercise    </w:t>
      </w:r>
      <w:r>
        <w:t xml:space="preserve">   Cardiac Rehab    </w:t>
      </w:r>
      <w:r>
        <w:t xml:space="preserve">   Risk Factors    </w:t>
      </w:r>
      <w:r>
        <w:t xml:space="preserve">   Catheterization    </w:t>
      </w:r>
      <w:r>
        <w:t xml:space="preserve">   MUGA scan    </w:t>
      </w:r>
      <w:r>
        <w:t xml:space="preserve">   Echo    </w:t>
      </w:r>
      <w:r>
        <w:t xml:space="preserve">   Heart    </w:t>
      </w:r>
      <w:r>
        <w:t xml:space="preserve">   Left Ventricle    </w:t>
      </w:r>
      <w:r>
        <w:t xml:space="preserve">   Ejection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Ejection Fraction </dc:title>
  <dcterms:created xsi:type="dcterms:W3CDTF">2021-10-11T06:02:19Z</dcterms:created>
  <dcterms:modified xsi:type="dcterms:W3CDTF">2021-10-11T06:02:19Z</dcterms:modified>
</cp:coreProperties>
</file>