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 as voortrekker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boom van Sameswering?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het die Hou Koers lied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het die eerste voortrekker vlag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begin met planne om ‘n Afrikaanse jeugbeweging te 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het die eerste Voortrekkersangbundel verskyn?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is die Afrikaanse Taalmonument gelee?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was die eerste hoofleier van Die Voortrekkers?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word die eerste kommando gestig?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was die tweede Hoofleier van Die Voortrekkers?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was die amptelike stigting van Die Voortrekkers?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watter dag word Suid-afrika  ‘n republiek?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leuse van Die Voortrekkers?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word die Voorslagknoop ingestel?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oorhandig aan die eerste Presidentsverkenners deur staatspresident CR Swart?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die naam Penkop en Drawwertjies uitgedink?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as voortrekker</dc:title>
  <dcterms:created xsi:type="dcterms:W3CDTF">2021-10-11T06:02:03Z</dcterms:created>
  <dcterms:modified xsi:type="dcterms:W3CDTF">2021-10-11T06:02:03Z</dcterms:modified>
</cp:coreProperties>
</file>