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Ek ken my klanke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boek    </w:t>
      </w:r>
      <w:r>
        <w:t xml:space="preserve">   fout    </w:t>
      </w:r>
      <w:r>
        <w:t xml:space="preserve">   huis    </w:t>
      </w:r>
      <w:r>
        <w:t xml:space="preserve">   koek    </w:t>
      </w:r>
      <w:r>
        <w:t xml:space="preserve">   kous    </w:t>
      </w:r>
      <w:r>
        <w:t xml:space="preserve">   muis    </w:t>
      </w:r>
      <w:r>
        <w:t xml:space="preserve">   soen    </w:t>
      </w:r>
      <w:r>
        <w:t xml:space="preserve">   stoel    </w:t>
      </w:r>
      <w:r>
        <w:t xml:space="preserve">   stout    </w:t>
      </w:r>
      <w:r>
        <w:t xml:space="preserve">   voet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ken my klanke </dc:title>
  <dcterms:created xsi:type="dcterms:W3CDTF">2021-10-11T06:03:19Z</dcterms:created>
  <dcterms:modified xsi:type="dcterms:W3CDTF">2021-10-11T06:03:19Z</dcterms:modified>
</cp:coreProperties>
</file>