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Ekhisini -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usinki    </w:t>
      </w:r>
      <w:r>
        <w:t xml:space="preserve">   izipunu    </w:t>
      </w:r>
      <w:r>
        <w:t xml:space="preserve">   isipunu    </w:t>
      </w:r>
      <w:r>
        <w:t xml:space="preserve">   izimfologo    </w:t>
      </w:r>
      <w:r>
        <w:t xml:space="preserve">   imfologo    </w:t>
      </w:r>
      <w:r>
        <w:t xml:space="preserve">   imimese    </w:t>
      </w:r>
      <w:r>
        <w:t xml:space="preserve">   ummese    </w:t>
      </w:r>
      <w:r>
        <w:t xml:space="preserve">   iketelo    </w:t>
      </w:r>
      <w:r>
        <w:t xml:space="preserve">   izisha    </w:t>
      </w:r>
      <w:r>
        <w:t xml:space="preserve">   isithsa    </w:t>
      </w:r>
      <w:r>
        <w:t xml:space="preserve">   amabhodwe    </w:t>
      </w:r>
      <w:r>
        <w:t xml:space="preserve">   ibhodwe    </w:t>
      </w:r>
      <w:r>
        <w:t xml:space="preserve">   isitofu    </w:t>
      </w:r>
      <w:r>
        <w:t xml:space="preserve">   uhavini    </w:t>
      </w:r>
      <w:r>
        <w:t xml:space="preserve">   ekhishini    </w:t>
      </w:r>
      <w:r>
        <w:t xml:space="preserve">   ikhishi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Ekhisini - In the Kitchen</dc:title>
  <dcterms:created xsi:type="dcterms:W3CDTF">2021-10-12T14:13:27Z</dcterms:created>
  <dcterms:modified xsi:type="dcterms:W3CDTF">2021-10-12T14:13:27Z</dcterms:modified>
</cp:coreProperties>
</file>