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Ekonometrijos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vadinasi dviejų dydžių tarpusavio priklausomybės statistinis įvertinimas?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koeficientas parodo santykį tarp variacijos dalies, kurią paaiškina regresijos modelis ir visos variacijos?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Hipotezės apie autokoreliacijos koeficientų lygybę nuliui  tikrinimas kokia statistika? (rašyti kaip vieną žodį)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Pagal kintamųjų Xti kieki laiko eilutės būna: vienamates arba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vadinamas originalo atvaizdas, tapatus pasirinktų struktūros lygmeniu arba pasirinktomis funkcijomis?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Mokslas, kuris sieja: ekonomiką, statistiką ir matematiką.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Pagal laiko kintamojo pobudi laiko eilutės būna: dskrečios ir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vadinama charakteristika, kuri atspindi labiausiaii tikėtiną matavimo vertės nukrypimą nuo aritmetinio vidurkio?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Matematinė stačiakampė tam tikrų elementų lentelė.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,,Mažiausių kvadratų tiesinės regresijos įvertiniai yra geriausi nepaslinkti  parametruų β įverčiai.,, Kieno ši teorema? ( rašyti kaip vieną žodį)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vadinasi laiko eilutės, kurių reikšmės surenkamos konkrečiais fiksuotais laiko momentais?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vadinasi dydis, kuris yra nusakomas skaitinie verte ir kryptimi?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vadinasi tokia funkcija ,,γt,s = cov(Xt , Xs) = E(Xt − E(Xt))(Xs − E(Xs)), t, s ∈ Z"?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vadinamas mokliškai pagrįstas spėjimas kuriam nors reiškiniui išaiškinti?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Kokios spalvos triukšmas yra vienas iš svarbiausių stacionarių laiko eilučių pavyzdžių?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dydis, kuris parodo dviejų atsitiktinių dydžių x ir y tiesinę priklausomybę?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Kokios  tiesinės regresijos modelis užrašomas lygtimi:   yi = β0 + β1xi1 + β2xi2 + · · · + βkxik + εi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Atsitiktiniai procesai skirstomi į ............ ir nestacionarius procesus.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vadinasi atsitiktinio dydžio vidurkio reikšmės priklausomybė nuo kito atsitiktinio dydžio?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vadinasi laiko eilutės, kurių stebėjimai vykdomi nepertraukiamai?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Ekonometrijos kryžiažodis</dc:title>
  <dcterms:created xsi:type="dcterms:W3CDTF">2021-10-12T14:14:00Z</dcterms:created>
  <dcterms:modified xsi:type="dcterms:W3CDTF">2021-10-12T14:14:00Z</dcterms:modified>
</cp:coreProperties>
</file>