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Ekonomi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pendekatan yang tingkat kepuasan konsumennya dapat diukur dengan satuan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enis elatisitas yang digambarkan di grafik dengan kemiringan 45 derajat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ilmu ekonomi yang dipandang sebagai sarana untuk solusi bagi masalah - masalah praktis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biaya yang dikeluarkan sesuai output adalah ...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hubungan input dengan output adalah  ... Produksi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bayar gaji pegawai negeri dan TNI oleh pemerintah merupakan Belanja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aliran bersih barang dari asal - luar adalah Perdagangan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dalam prinsip syariah, yang merupakan prinsip jual beli barang dengan memperoleh keuntungan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hukum permintaan berbanding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biaya yang tidak dipengaruhi unit yang diproduksi adalah ...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daya yang menggerakan orang untuk melakukan suatu tindakan ekonomi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simpanan nasabah di bank dengan waktu penarikan yang ditentukan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proses meningkatnya harga secara umum dan kontinu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penambahan penerimaan total akibat penambahan jumlah barang yang dijual adalah ...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prinsip bagi hasil dalam prinsip syariah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meningkatkan produktivitas faktor-faktor produksi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dasar berpikir untuk mencapai tujuan tertentu dengan pengorbanan sekecil mungkin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kerusakan SDA merupakan salah satu penyebab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pernyataan yang nenggunakan studi empiris dan prediksi pernyataan positif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penambahan faktor produksi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pembagian kerja sesuai tingkat keahlian pekerja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arus bersih dari luar - asal adalah Perdagangan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pendekatan yang menekankan dalam preferensi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simpanan nasabah di bank, dapat digunakan sebagai alat pembayaran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hukum penawaran berbanding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PLN merupakan contoh dari pasar...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belanja yang digunakan untuk memelihara dan membangun fasilitas umum oleh pemerintah adalah Belanja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pernyataan yang menggambarkan fakta - fakta dari kegiatan ekonomi yg terjadi di masyarakat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kebijakan yg dibuat pemerintah dlm rangka memenuhi jumlah uang yang beredar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dalam prinsip syariah, yang merupakan pembiayaan barang modal berdasarkan sewa murni tanpa pilihan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</dc:title>
  <dcterms:created xsi:type="dcterms:W3CDTF">2021-10-12T14:12:11Z</dcterms:created>
  <dcterms:modified xsi:type="dcterms:W3CDTF">2021-10-12T14:12:11Z</dcterms:modified>
</cp:coreProperties>
</file>