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Ekonomie Gr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Aanbod    </w:t>
      </w:r>
      <w:r>
        <w:t xml:space="preserve">   Begrotingslyn    </w:t>
      </w:r>
      <w:r>
        <w:t xml:space="preserve">   Belasting    </w:t>
      </w:r>
      <w:r>
        <w:t xml:space="preserve">   Ekonomie    </w:t>
      </w:r>
      <w:r>
        <w:t xml:space="preserve">   Eksternaliteit    </w:t>
      </w:r>
      <w:r>
        <w:t xml:space="preserve">   Elektronika    </w:t>
      </w:r>
      <w:r>
        <w:t xml:space="preserve">   Grensnut    </w:t>
      </w:r>
      <w:r>
        <w:t xml:space="preserve">   Heterogeen    </w:t>
      </w:r>
      <w:r>
        <w:t xml:space="preserve">   Homogeen    </w:t>
      </w:r>
      <w:r>
        <w:t xml:space="preserve">   Indifferensiekurwe    </w:t>
      </w:r>
      <w:r>
        <w:t xml:space="preserve">   Koper    </w:t>
      </w:r>
      <w:r>
        <w:t xml:space="preserve">   Mikroekonomie    </w:t>
      </w:r>
      <w:r>
        <w:t xml:space="preserve">   Minimumpryse    </w:t>
      </w:r>
      <w:r>
        <w:t xml:space="preserve">   Nut    </w:t>
      </w:r>
      <w:r>
        <w:t xml:space="preserve">   Paternalisme    </w:t>
      </w:r>
      <w:r>
        <w:t xml:space="preserve">   PMK    </w:t>
      </w:r>
      <w:r>
        <w:t xml:space="preserve">   Produksie    </w:t>
      </w:r>
      <w:r>
        <w:t xml:space="preserve">   Prysvorming    </w:t>
      </w:r>
      <w:r>
        <w:t xml:space="preserve">   Regering    </w:t>
      </w:r>
      <w:r>
        <w:t xml:space="preserve">   Subsidies    </w:t>
      </w:r>
      <w:r>
        <w:t xml:space="preserve">   Surplus    </w:t>
      </w:r>
      <w:r>
        <w:t xml:space="preserve">   Tekort    </w:t>
      </w:r>
      <w:r>
        <w:t xml:space="preserve">   Toetredingsversperrings    </w:t>
      </w:r>
      <w:r>
        <w:t xml:space="preserve">   Verkoper    </w:t>
      </w:r>
      <w:r>
        <w:t xml:space="preserve">   Vraag    </w:t>
      </w:r>
      <w:r>
        <w:t xml:space="preserve">   Welsyn    </w:t>
      </w:r>
      <w:r>
        <w:t xml:space="preserve">   Wereldmarkte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Ekonomie Gr 10</dc:title>
  <dcterms:created xsi:type="dcterms:W3CDTF">2021-10-12T14:13:32Z</dcterms:created>
  <dcterms:modified xsi:type="dcterms:W3CDTF">2021-10-12T14:13:32Z</dcterms:modified>
</cp:coreProperties>
</file>