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Ekonomiese Groei en Ontwikkeling: ekonomiese groei</w:t>
      </w:r>
    </w:p>
    <w:p>
      <w:pPr>
        <w:pStyle w:val="Questions"/>
      </w:pPr>
      <w:r>
        <w:t xml:space="preserve">1. RIESENGTVIN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ITNEOKSM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ELFTNIRGA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NLTOTOKDAERNOVE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FNIS-GËINFKIËOIT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LMTSEAKLRES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DDURIMISIRNOSESB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GELNABTSI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RLKERO-EWNUZ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SLOOTEEGEGNI EGNNIVRADRE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RLTAESDANWDNAE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OMRKDY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Ekonomiese Groei en Ontwikkeling: ekonomiese groei</dc:title>
  <dcterms:created xsi:type="dcterms:W3CDTF">2021-10-12T14:12:55Z</dcterms:created>
  <dcterms:modified xsi:type="dcterms:W3CDTF">2021-10-12T14:12:55Z</dcterms:modified>
</cp:coreProperties>
</file>