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Ekonomiese Kringloop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Deelnemer in die geslote ekonomie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Vorm van  belastinginvordering deur die regering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Besighede betaal huishoudings_________vir die gebruik van hulle 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mark waar besighede hul goedere en dienste  verkoop en waar huishoudings dit 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Ander naam vir besighede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mark waar huishoudings hulle produksiefaktore verkoop en waar besighede  die produksiefaktore koop.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Individue in 'n huishouding kan so genoem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Entrepreneur se kenmerk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Ekonomie wat net binnelands goedere en dienste ruil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vergoeding vir die gebruik van kapitaal wat aan iemand anders behoort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Ekonomiese Kringloop</dc:title>
  <dcterms:created xsi:type="dcterms:W3CDTF">2021-10-12T14:13:53Z</dcterms:created>
  <dcterms:modified xsi:type="dcterms:W3CDTF">2021-10-12T14:13:53Z</dcterms:modified>
</cp:coreProperties>
</file>