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Ekonomiese stelsels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Arbeid se vergoeding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Kenmerk van globale ekonomie, vrye beweging van_____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staat besit alles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Mengsel van mark  en beplande ekonomie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Natuurlike hulbronne se vergoeding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Voorbeeld van 'n gemengde ekonomiese stelsesl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Ander woord vir kommunisme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ekonomie is die ekonomie van die wereld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Kapitalisme stelsel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Individue het onbeperkte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Ekonomiese stelsels </dc:title>
  <dcterms:created xsi:type="dcterms:W3CDTF">2021-10-12T14:13:54Z</dcterms:created>
  <dcterms:modified xsi:type="dcterms:W3CDTF">2021-10-12T14:13:54Z</dcterms:modified>
</cp:coreProperties>
</file>