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Ekonomikos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Pagrindinis rinkos ekonomikos ūkinis vienetas, kuris perka reikiamus išteklius ir jais naudodamasis parduoda pagamintas prekes arba paslaugas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Vieta, kurioje sudaromi finansiniai, prekybiniai ir kiti sandėriai.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netiesioginis mokestis, kuriuo apmokestinamos prekės.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fizinis ar juridinis asmuo (tarp jų gali būti valstybė, savivaldybė, kita akcinė bendrovė) turintis vieną ar kelias akcinės bendrovės akcijas.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Nustatytos formos dokumentas, pagal kurį bankas privalo išduoti tam tikrą sumą; taip pat dokumentas, išduodamas, pvz., parduotuvėje, kuriame užrašomas pirktų prekių kiekis, kaina ir bendra pirkimo suma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Lėšų, priklausančių įmonei arba valstybei, visuma; taip pat šių lėšų gavimo ir panaudojimo sistema. Finansavimas – įvairių lėšų teikimas (kreditai, vertybinių popierių išleidimas ir pan.).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Finansų įstaiga, telkianti iš skolintojų jų laikinai laisvas lėšas ir santaupas, teikianti kreditus, tarpininkaujanti atliekant piniginius atsiskaitymus, leidžianti į apyvartą pinigus, vertybinius popierius, atlikinėjanti su jais susijusias operacijas ir kitas funkcijas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Darbo užmokesčio, dividendų, palūkanų ar kita forma asmenų, įmonių arba visuomenės gaunami pinigai.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Vertybinis popierius, kurio savininkas įsipareigoja periodiškai mokėti nustatyto dydžio palūkanas, o atėjus nustatytai datai – grąžinti už obligacijas sumokėtus pinigus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Ūkinė veikla, kurios metu ištekliai naudojami kuriant naują realų kapitalą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Vertybinis popierius, išleidžiamas akcinės bendrovės kaip ilgalaikio kapitalo didinimo priemonė.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Prekių kiekio, kurį pardavėjai nori ir gali parduoti, ir kainos, už kurią ta prekė gali būti nupirkta, ryšys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Įstatymų nustatyti individualių asmenų, įmonių ir kitų ūkio subjektų privalomieji mokėjimai.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Prekių (įskaitant darbo jėgą, piniginius išteklius) mainų sistema, kurios funkcionavimas priklauso nuo pasiūlos ir paklausos santykio, esant gamintojų konkurencijai ir atitinkamai kainodaros sistemai.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Tam tikras pinigų kiekis, kurį asmuo ar kompanija yra skolinga kitam asmeniui ar kompanijai.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Ekonomikos kryžiažodis</dc:title>
  <dcterms:created xsi:type="dcterms:W3CDTF">2021-10-12T14:12:45Z</dcterms:created>
  <dcterms:modified xsi:type="dcterms:W3CDTF">2021-10-12T14:12:45Z</dcterms:modified>
</cp:coreProperties>
</file>