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Ekonomikos kurso apklausa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skatina verslą?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Makleris kitaip?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žodis yra kilęs nuo itališko termino reiškiančio stalas su pinigais?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Pagamintos prekes ir paslaugos, parduodamos kitų šalių pirkėjams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dirbantys visų nuosavybės formų įmonėse, organizacijose, įstaigose?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Kaip vadinamas procesas kurio metu keitiesi prekėmis ir paslaugomis?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Kieno tempas nurodo bendrojo kainų lygio procentinis pasikeitimą per metus?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Konkurencija, kai didelis rinkos dalyvių skaičius, vienarūšiai produktai ir paslaugos, įėjimo ir išėjimo laisvė ir išsami informacija apie prekes.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Bendrasis vidaus produktas sutrumpintai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Pagrindinis valstybės pajamų formavimo būdas.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Būtinybė ar galimybė rinktis vieną iš kelių.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Kaip vadinamas dokumentas, kuriuo įmonei suteikiama teisė verstis nurodyta veikla?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Koks bankas yra svarbiausias šalies mastu?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vadinasi ekonomikos sistemos sektorius, kurį sudaro valstybinių institucijų visuma?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Pagrindinio kapitalo nusidevėjimo kompensavimas.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Ekonomikos teorijos dalis, nagrinėjanti atskirų vartotojų, įmonių, nacionalinės ekonomikos sektorių veiklą.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Prekės ir paslaugos, kurias šalis perka iš užsienio šalių.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Mokestis už naudojimąsi kito pinigais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Už kokius mokėjimus valstybė negauna jokių prekių ar paslaugų mainais?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Šis žodis angliškai vadinasi Equilibrium, o paklausos ir pasiūlos kreivėje žymisi raide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Kaip vadinasi biudžetas, kai išlaidos viršija pajamas?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kitaip vadinasi vartotojo noras ir pajėgumas pirkti tam tikrą prekę tam tikroje vietoje ir tam tikru laiku?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Pagrindinė gamtinių išteklių dalis.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vadinamas užsakovo apmokamas informacijos skleidimas apie prekes ir paslaugas?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Ekonomikos kurso apklausa</dc:title>
  <dcterms:created xsi:type="dcterms:W3CDTF">2021-10-12T14:12:53Z</dcterms:created>
  <dcterms:modified xsi:type="dcterms:W3CDTF">2021-10-12T14:12:53Z</dcterms:modified>
</cp:coreProperties>
</file>