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Ekor Jara 11/18/2019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not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dislike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means not or opposite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unlucky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bad luck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say or decide that you will no longer be connected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disappear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or impossible to believe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 being visible : to pass out of sigh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unbelievable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open (something) by using a zipper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dishonest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have a different opinion : to fail to agree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disagree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honest: such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not like (something or someone)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unzipped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not able to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Ekor Jara 11/18/2019</dc:title>
  <dcterms:created xsi:type="dcterms:W3CDTF">2021-10-12T14:13:12Z</dcterms:created>
  <dcterms:modified xsi:type="dcterms:W3CDTF">2021-10-12T14:13:12Z</dcterms:modified>
</cp:coreProperties>
</file>