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Ekosistēma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Viela, kas pazīstama vismaz 2500 gadus Ķīnā?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Kādu efektu rada planētas atmosfēras zemāko slāņa  temperatūras paaugstināšanās?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Lieli magnētisko iežu masīvi?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Cik atšķirīgos līmeņos pēta dzīvos organismus? ( ciparu ar vārdiem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rodās, tikko uzsniegot sniegam uz vecā, radot spiedienu?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Cirsmas platība visu koku un krūmu izciršana?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 virspusē nokļuvušu magmu?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ir dabiskiminerālu agregāti?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Proces, kurā augi pēc apstrādes ar ķimiskiem preperātiem nomet lapas?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Zemes ūdeņu apvalks?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Jūras apludināta upes grīva?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Kas ieceļoja kopā ar jenotsuņiem, bīstamu slimību pārnēsātāji?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Kas ir alumīnija bagāta vizla, sastopams kristāliskos slānekļos?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Ledus masa, kura radusies galvenokārt atmosfēras ietekmē?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Gāzu maisījums, kas veido zemes atmosfēru?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Pats raksturīgākais fasilo kurināmais?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Kā savādāk sauc zonas, kurās var sadalīt zemeslodes virsmu?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Pats izplatītākais urāna un torija minerāls?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Mājdzīvnieki, kuri no jauna pielāgojās dzīvei savvaļā?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Kā savādāk sauc Losandželosas smogu?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Mācība par dzīvo organismu savstarpējām attiecībām, mijiedarbību?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Kā sauc ledāju šļūdoni?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Kas ir planētas asinis?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Izaugumi uz koka stumbra, kuri attīstās, pataloģiski daloties šūnām?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Kā sauc endogēnos procesu un eksogēnas ģeoloģiskos procesus, iežu fiziskā,ķīmiskā sadrupšana?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Zemes garozas un  mantijas augšējie slāņi?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Atmosfēra gaisa masu vertikāla pacelšānās?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Zemes vistuvākā zona?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Elektriska izlāde starp mākoņiem?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Kādi ieži veidojās dēdēšanās procesā?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Trīstūrveida formas zemiene lielas upes grīvā?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veido ievērojamu daļu nogulmiežu?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Organisms, kas barojās gan kā autotrofs gan kā heterotrofs?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Zemes gāzu apvalks?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Kādus iežus izvērd vūlkāni?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Biologa uzvārds, kurš rakstot par dzīvo organismu lietoja terminu "oecologu"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Viens no veidiem kā iedala magnētiskos iežus?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Galvenā metalurģijasizejviela?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Cietākais no visiem pazīstamajiem minerāliem?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Zinātne par ezeriem?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Metomorfizēts kaļķakmens?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Ģeoloģisks veidojums, kur caur zemes virsmu izplūst karsti, šķidri ieži?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Kas rodās, kaļķim izgūlsnējoties uz iežu virsmas?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Kas lielākoties veido gaisu?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Ļoti blīvs iezis, kurš radies augstos spiediena apstākļos, domājams mantijā?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Kas ir visas dzīvības pamatā?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Viens no galvenajiem fasilās enerģijas avotiem mūstdienās?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Virpuļvētras cits nosaukums?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Vides tīrības indikātors?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Visu ar noteiktu valsti, ap apgabalu ekosistēmu vai periodu saistītu augu kopums?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Ekosistēma</dc:title>
  <dcterms:created xsi:type="dcterms:W3CDTF">2021-10-12T14:12:30Z</dcterms:created>
  <dcterms:modified xsi:type="dcterms:W3CDTF">2021-10-12T14:12:30Z</dcterms:modified>
</cp:coreProperties>
</file>