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Eksamenlokaal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Wooden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Fits</w:t>
            </w:r>
          </w:p>
        </w:tc>
      </w:tr>
    </w:tbl>
    <w:p>
      <w:pPr>
        <w:pStyle w:val="WordBankMedium"/>
      </w:pPr>
      <w:r>
        <w:t xml:space="preserve">   Gehoor    </w:t>
      </w:r>
      <w:r>
        <w:t xml:space="preserve">   Sig    </w:t>
      </w:r>
      <w:r>
        <w:t xml:space="preserve">   Houtvloer    </w:t>
      </w:r>
      <w:r>
        <w:t xml:space="preserve">   Kraak    </w:t>
      </w:r>
      <w:r>
        <w:t xml:space="preserve">   Blad    </w:t>
      </w:r>
      <w:r>
        <w:t xml:space="preserve">   Bewe    </w:t>
      </w:r>
      <w:r>
        <w:t xml:space="preserve">   oes    </w:t>
      </w:r>
      <w:r>
        <w:t xml:space="preserve">   Rukke    </w:t>
      </w:r>
      <w:r>
        <w:t xml:space="preserve">   Kennis    </w:t>
      </w:r>
      <w:r>
        <w:t xml:space="preserve">   Onderwyser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Eksamenlokaal</dc:title>
  <dcterms:created xsi:type="dcterms:W3CDTF">2021-10-12T14:13:21Z</dcterms:created>
  <dcterms:modified xsi:type="dcterms:W3CDTF">2021-10-12T14:13:21Z</dcterms:modified>
</cp:coreProperties>
</file>