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ElDeafo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pier    </w:t>
      </w:r>
      <w:r>
        <w:t xml:space="preserve">   bus    </w:t>
      </w:r>
      <w:r>
        <w:t xml:space="preserve">   cords    </w:t>
      </w:r>
      <w:r>
        <w:t xml:space="preserve">   taller    </w:t>
      </w:r>
      <w:r>
        <w:t xml:space="preserve">   pouch    </w:t>
      </w:r>
      <w:r>
        <w:t xml:space="preserve">   lollipop    </w:t>
      </w:r>
      <w:r>
        <w:t xml:space="preserve">   button    </w:t>
      </w:r>
      <w:r>
        <w:t xml:space="preserve">   needle    </w:t>
      </w:r>
      <w:r>
        <w:t xml:space="preserve">   adorable    </w:t>
      </w:r>
      <w:r>
        <w:t xml:space="preserve">   explore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ElDeafo</dc:title>
  <dcterms:created xsi:type="dcterms:W3CDTF">2021-10-11T06:04:32Z</dcterms:created>
  <dcterms:modified xsi:type="dcterms:W3CDTF">2021-10-11T06:04:32Z</dcterms:modified>
</cp:coreProperties>
</file>