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Abecedario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araña    </w:t>
      </w:r>
      <w:r>
        <w:t xml:space="preserve">   bebé    </w:t>
      </w:r>
      <w:r>
        <w:t xml:space="preserve">   cero    </w:t>
      </w:r>
      <w:r>
        <w:t xml:space="preserve">   chamarra    </w:t>
      </w:r>
      <w:r>
        <w:t xml:space="preserve">   doce    </w:t>
      </w:r>
      <w:r>
        <w:t xml:space="preserve">   estrella    </w:t>
      </w:r>
      <w:r>
        <w:t xml:space="preserve">   fruta    </w:t>
      </w:r>
      <w:r>
        <w:t xml:space="preserve">   gorra    </w:t>
      </w:r>
      <w:r>
        <w:t xml:space="preserve">   helado    </w:t>
      </w:r>
      <w:r>
        <w:t xml:space="preserve">   imán    </w:t>
      </w:r>
      <w:r>
        <w:t xml:space="preserve">   jaula    </w:t>
      </w:r>
      <w:r>
        <w:t xml:space="preserve">   kayac    </w:t>
      </w:r>
      <w:r>
        <w:t xml:space="preserve">   león    </w:t>
      </w:r>
      <w:r>
        <w:t xml:space="preserve">   lluvia    </w:t>
      </w:r>
      <w:r>
        <w:t xml:space="preserve">   montaña    </w:t>
      </w:r>
      <w:r>
        <w:t xml:space="preserve">   noche    </w:t>
      </w:r>
      <w:r>
        <w:t xml:space="preserve">   oreja    </w:t>
      </w:r>
      <w:r>
        <w:t xml:space="preserve">   pelota    </w:t>
      </w:r>
      <w:r>
        <w:t xml:space="preserve">   queso    </w:t>
      </w:r>
      <w:r>
        <w:t xml:space="preserve">   río    </w:t>
      </w:r>
      <w:r>
        <w:t xml:space="preserve">   sandia    </w:t>
      </w:r>
      <w:r>
        <w:t xml:space="preserve">   tijera    </w:t>
      </w:r>
      <w:r>
        <w:t xml:space="preserve">   universo    </w:t>
      </w:r>
      <w:r>
        <w:t xml:space="preserve">   verduras    </w:t>
      </w:r>
      <w:r>
        <w:t xml:space="preserve">   waffle    </w:t>
      </w:r>
      <w:r>
        <w:t xml:space="preserve">   xilófono    </w:t>
      </w:r>
      <w:r>
        <w:t xml:space="preserve">   yate    </w:t>
      </w:r>
      <w:r>
        <w:t xml:space="preserve">   zapato    </w:t>
      </w:r>
      <w:r>
        <w:t xml:space="preserve">   ñu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Abecedario</dc:title>
  <dcterms:created xsi:type="dcterms:W3CDTF">2021-10-12T14:12:51Z</dcterms:created>
  <dcterms:modified xsi:type="dcterms:W3CDTF">2021-10-12T14:12:51Z</dcterms:modified>
</cp:coreProperties>
</file>