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Accidente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puntadas    </w:t>
      </w:r>
      <w:r>
        <w:t xml:space="preserve">   sangre    </w:t>
      </w:r>
      <w:r>
        <w:t xml:space="preserve">   caerse    </w:t>
      </w:r>
      <w:r>
        <w:t xml:space="preserve">   casco    </w:t>
      </w:r>
      <w:r>
        <w:t xml:space="preserve">   carro    </w:t>
      </w:r>
      <w:r>
        <w:t xml:space="preserve">   bicicleta    </w:t>
      </w:r>
      <w:r>
        <w:t xml:space="preserve">   cabeza    </w:t>
      </w:r>
      <w:r>
        <w:t xml:space="preserve">   lastime    </w:t>
      </w:r>
      <w:r>
        <w:t xml:space="preserve">   chocaron    </w:t>
      </w:r>
      <w:r>
        <w:t xml:space="preserve">   ambulancia    </w:t>
      </w:r>
      <w:r>
        <w:t xml:space="preserve">   venda    </w:t>
      </w:r>
      <w:r>
        <w:t xml:space="preserve">   dolor    </w:t>
      </w:r>
      <w:r>
        <w:t xml:space="preserve">   emergencia    </w:t>
      </w:r>
      <w:r>
        <w:t xml:space="preserve">   radiografía    </w:t>
      </w:r>
      <w:r>
        <w:t xml:space="preserve">   accidente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Accidente</dc:title>
  <dcterms:created xsi:type="dcterms:W3CDTF">2021-10-12T14:13:43Z</dcterms:created>
  <dcterms:modified xsi:type="dcterms:W3CDTF">2021-10-12T14:13:43Z</dcterms:modified>
</cp:coreProperties>
</file>