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Aeropuerto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avión está __________ a las dos y cuarto.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Pongo mi boleto en la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número de mi _______ es el 345.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Nosotros  _________ al aeropuerto en taxi.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estoy haciendo el ________.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avión está ___________ en un país extranjero.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pasajeros están abordando el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Los pasajeros llegan al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avión _____ saliendo tarde.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Los pasajeros están _________ en el taxi.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agente está________ el boleto.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Los pasajeros están trayendo el equipaje de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asistente de vuelo _______ la hora de llegada.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Traigo un par de zapatos en mi _________ de mano.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pasajeros llegan a su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pasajero factura el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agente revisa los pasaportes en el ________ de pasaportes.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agente ____ la bienvenida a los pasajeros.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 _______ el anuncio.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pasajeros _________ el equipaje en el reclamo de equipaje.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Aeropuerto</dc:title>
  <dcterms:created xsi:type="dcterms:W3CDTF">2021-10-12T14:13:47Z</dcterms:created>
  <dcterms:modified xsi:type="dcterms:W3CDTF">2021-10-12T14:13:47Z</dcterms:modified>
</cp:coreProperties>
</file>