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Aeropuerto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taxi está llevando  a los pasajeros al ___________. Ellos van a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están abordando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agente de seguridad _____ mis maletas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asistente de vuelo está revisando el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 a la escuela en el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 mi equipaje en el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no _____ el anuncio.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pasajeros ______ abordando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__________ de vuelo trae comidas y bebidas.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Él _____ pasando por el control de seguridad.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 mi computadora en mi maleta.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estamos en ___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está ________ un libro en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avión esta saliendo ______. Está saliendo con demora.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necesito reclamar mis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 tres maletas.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maletas están en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__________ está despegando.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salgo en un taxi para el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familia está haciendo un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Aeropuerto Crucigrama</dc:title>
  <dcterms:created xsi:type="dcterms:W3CDTF">2021-10-12T14:13:45Z</dcterms:created>
  <dcterms:modified xsi:type="dcterms:W3CDTF">2021-10-12T14:13:45Z</dcterms:modified>
</cp:coreProperties>
</file>