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Almuerzo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Las papitas    </w:t>
      </w:r>
      <w:r>
        <w:t xml:space="preserve">   Las papas fritas    </w:t>
      </w:r>
      <w:r>
        <w:t xml:space="preserve">   La sopa    </w:t>
      </w:r>
      <w:r>
        <w:t xml:space="preserve">   La salsa    </w:t>
      </w:r>
      <w:r>
        <w:t xml:space="preserve">   La hamburguesa    </w:t>
      </w:r>
      <w:r>
        <w:t xml:space="preserve">   La ensalada    </w:t>
      </w:r>
      <w:r>
        <w:t xml:space="preserve">   El sandwich    </w:t>
      </w:r>
      <w:r>
        <w:t xml:space="preserve">   El refresco    </w:t>
      </w:r>
      <w:r>
        <w:t xml:space="preserve">   El queso    </w:t>
      </w:r>
      <w:r>
        <w:t xml:space="preserve">   El pan    </w:t>
      </w:r>
      <w:r>
        <w:t xml:space="preserve">   El jamon    </w:t>
      </w:r>
      <w:r>
        <w:t xml:space="preserve">   El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Almuerzo        </dc:title>
  <dcterms:created xsi:type="dcterms:W3CDTF">2021-10-12T14:12:03Z</dcterms:created>
  <dcterms:modified xsi:type="dcterms:W3CDTF">2021-10-12T14:12:03Z</dcterms:modified>
</cp:coreProperties>
</file>