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Alquimista</w:t>
      </w:r>
    </w:p>
    <w:p>
      <w:pPr>
        <w:pStyle w:val="Questions"/>
      </w:pPr>
      <w:r>
        <w:t xml:space="preserve">1. TAOGSANI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 IGTNAA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 EL ODALRN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FAAMTI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SLAMAUTIQ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APUOL OLHCEO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EL YER ED SLAEM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OSSIA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IASEGIL DBANAONAAD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TRAIAF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ERCAHRKAM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Santiago    </w:t>
      </w:r>
      <w:r>
        <w:t xml:space="preserve">   La Gitana     </w:t>
      </w:r>
      <w:r>
        <w:t xml:space="preserve">    El Ladron    </w:t>
      </w:r>
      <w:r>
        <w:t xml:space="preserve">   Fatima    </w:t>
      </w:r>
      <w:r>
        <w:t xml:space="preserve">   Alqumista    </w:t>
      </w:r>
      <w:r>
        <w:t xml:space="preserve">   Paulo Coelho     </w:t>
      </w:r>
      <w:r>
        <w:t xml:space="preserve">   El Rey de Salem    </w:t>
      </w:r>
      <w:r>
        <w:t xml:space="preserve">   Oasis    </w:t>
      </w:r>
      <w:r>
        <w:t xml:space="preserve">   Iglesia abandonada    </w:t>
      </w:r>
      <w:r>
        <w:t xml:space="preserve">   Tarifa    </w:t>
      </w:r>
      <w:r>
        <w:t xml:space="preserve">   Marrakech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Alquimista</dc:title>
  <dcterms:created xsi:type="dcterms:W3CDTF">2021-10-12T14:12:10Z</dcterms:created>
  <dcterms:modified xsi:type="dcterms:W3CDTF">2021-10-12T14:12:10Z</dcterms:modified>
</cp:coreProperties>
</file>