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Alumuerzo de Lola y Sara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decir cuando quiere decir bien?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dices cuando no entiendes algo?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dices cuando gusta las hamburguesas?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dices cuando quieres decir comida tiene mucha grasa?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dices cuando estás de acuerdo?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decir cuando le preguntas a alguien dónde quieren comer?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¿Qué decir cuando quiere ver cuál es nuevo?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¿Qué decir cuando quiere preguntar a alguien ¿por qué no comemos Comida primero?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dices cuando quieres a alguien que tenían una buena idea?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dices cuando quiere preguntar a alguien cómo te 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dices cuando estás hunrgy?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Alumuerzo de Lola y Sara</dc:title>
  <dcterms:created xsi:type="dcterms:W3CDTF">2021-10-12T14:11:57Z</dcterms:created>
  <dcterms:modified xsi:type="dcterms:W3CDTF">2021-10-12T14:11:57Z</dcterms:modified>
</cp:coreProperties>
</file>