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Ambiente Y la Ecologia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antonimo de guerra.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población más pequeña y con menor número de habitantes que una ciudad.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Rosas, arboles, y dalias son tipos de que?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terreno poblado de árboles, arbustos y matorrales.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antonimo de la paz.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forma de energía que produce efectos luminosos.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lugar o terreno que está despoblado o deshabitado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Principio creador y organizador de todo lo que existe.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cosa en el cielo que aparece en la noche.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animal que vuela.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Ambiente Y la Ecologia Crucigrama</dc:title>
  <dcterms:created xsi:type="dcterms:W3CDTF">2022-08-17T20:05:56Z</dcterms:created>
  <dcterms:modified xsi:type="dcterms:W3CDTF">2022-08-17T20:05:56Z</dcterms:modified>
</cp:coreProperties>
</file>