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Amor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alguien es amable, simpatico, y 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alguien muere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no tienes una novia o novio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un matrimonio es no bueno, las personas hacen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hablas y actúas muy bien con una chica 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vienes por primera vez a este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decir no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hijo de su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su novio muerte, ella 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tener una mala discusión con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haces algo de lo que no estás orgulloso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tú y tu pareja se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las bocas de cada persona toca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tu madre tiene un hijo y no es con tu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padre de tu 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alguien le gusta cosas nuevas y no es aburrido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habla con personas sobre su vida, tiene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cereminia para matrimonio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haces esto para mostrar afecto con la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dos personas salir con uno al otro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Amor</dc:title>
  <dcterms:created xsi:type="dcterms:W3CDTF">2021-10-12T14:13:19Z</dcterms:created>
  <dcterms:modified xsi:type="dcterms:W3CDTF">2021-10-12T14:13:19Z</dcterms:modified>
</cp:coreProperties>
</file>