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Amor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amor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amor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amor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amor todo 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amor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amor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amor no se alegra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amor todo 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amor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amor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amor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amor todo 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amor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amor nunca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amor todo 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Amor</dc:title>
  <dcterms:created xsi:type="dcterms:W3CDTF">2021-10-12T14:13:30Z</dcterms:created>
  <dcterms:modified xsi:type="dcterms:W3CDTF">2021-10-12T14:13:30Z</dcterms:modified>
</cp:coreProperties>
</file>