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Año Nuevo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Prosperous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very 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Resolutions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Midnight Mass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 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Año Nuevo </dc:title>
  <dcterms:created xsi:type="dcterms:W3CDTF">2021-10-12T14:12:23Z</dcterms:created>
  <dcterms:modified xsi:type="dcterms:W3CDTF">2021-10-12T14:12:23Z</dcterms:modified>
</cp:coreProperties>
</file>