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 pinturas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en el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pintura del pintor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Hacer una esultura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Personas hacen esto cuando ellos ven el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la tierra en los pinturas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mejor pieza de la artista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muy pequena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Pintores creyan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la pintura con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Pintores hacen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Pintores les gusta esto por el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el opuesto de la luz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 una camara por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una pintura de una persona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Arte</dc:title>
  <dcterms:created xsi:type="dcterms:W3CDTF">2021-10-11T06:01:48Z</dcterms:created>
  <dcterms:modified xsi:type="dcterms:W3CDTF">2021-10-11T06:01:48Z</dcterms:modified>
</cp:coreProperties>
</file>