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Avió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seat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carry on 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runway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stand in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aisle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passenger (m)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baggage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bound for / headed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do / to make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Avió</dc:title>
  <dcterms:created xsi:type="dcterms:W3CDTF">2021-10-12T14:12:04Z</dcterms:created>
  <dcterms:modified xsi:type="dcterms:W3CDTF">2021-10-12T14:12:04Z</dcterms:modified>
</cp:coreProperties>
</file>