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¡El Balneario!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PISTA    </w:t>
      </w:r>
      <w:r>
        <w:t xml:space="preserve">   MONTANA    </w:t>
      </w:r>
      <w:r>
        <w:t xml:space="preserve">   ESQUIADOR    </w:t>
      </w:r>
      <w:r>
        <w:t xml:space="preserve">   BOLETO    </w:t>
      </w:r>
      <w:r>
        <w:t xml:space="preserve">   VENTANILLA    </w:t>
      </w:r>
      <w:r>
        <w:t xml:space="preserve">   DOBLES    </w:t>
      </w:r>
      <w:r>
        <w:t xml:space="preserve">   SINGLES    </w:t>
      </w:r>
      <w:r>
        <w:t xml:space="preserve">   RED    </w:t>
      </w:r>
      <w:r>
        <w:t xml:space="preserve">   PELOTA    </w:t>
      </w:r>
      <w:r>
        <w:t xml:space="preserve">   RAQUETA    </w:t>
      </w:r>
      <w:r>
        <w:t xml:space="preserve">   TENIS    </w:t>
      </w:r>
      <w:r>
        <w:t xml:space="preserve">   BUSCEAR    </w:t>
      </w:r>
      <w:r>
        <w:t xml:space="preserve">   NADAR    </w:t>
      </w:r>
      <w:r>
        <w:t xml:space="preserve">   TOALLAPLAYERA    </w:t>
      </w:r>
      <w:r>
        <w:t xml:space="preserve">   ANTEOJOS    </w:t>
      </w:r>
      <w:r>
        <w:t xml:space="preserve">   CREMAPROTECTORA    </w:t>
      </w:r>
      <w:r>
        <w:t xml:space="preserve">   BANADOR    </w:t>
      </w:r>
      <w:r>
        <w:t xml:space="preserve">   SOL    </w:t>
      </w:r>
      <w:r>
        <w:t xml:space="preserve">   CIELO    </w:t>
      </w:r>
      <w:r>
        <w:t xml:space="preserve">   VERANO    </w:t>
      </w:r>
      <w:r>
        <w:t xml:space="preserve">   PISCINA    </w:t>
      </w:r>
      <w:r>
        <w:t xml:space="preserve">   MAR    </w:t>
      </w:r>
      <w:r>
        <w:t xml:space="preserve">   OLA    </w:t>
      </w:r>
      <w:r>
        <w:t xml:space="preserve">   ARENA    </w:t>
      </w:r>
      <w:r>
        <w:t xml:space="preserve">   PLAYA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¡El Balneario!</dc:title>
  <dcterms:created xsi:type="dcterms:W3CDTF">2021-10-10T23:48:17Z</dcterms:created>
  <dcterms:modified xsi:type="dcterms:W3CDTF">2021-10-10T23:48:17Z</dcterms:modified>
</cp:coreProperties>
</file>