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Banco Novice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movie 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(plural)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five o'clock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three o'clock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</w:t>
            </w:r>
          </w:p>
        </w:tc>
      </w:tr>
    </w:tbl>
    <w:p>
      <w:pPr>
        <w:pStyle w:val="WordBankSmall"/>
      </w:pPr>
      <w:r>
        <w:t xml:space="preserve">   a las tres    </w:t>
      </w:r>
      <w:r>
        <w:t xml:space="preserve">   el cine    </w:t>
      </w:r>
      <w:r>
        <w:t xml:space="preserve">   novia    </w:t>
      </w:r>
      <w:r>
        <w:t xml:space="preserve">   a las cinco    </w:t>
      </w:r>
      <w:r>
        <w:t xml:space="preserve">   ¿Por qué?    </w:t>
      </w:r>
      <w:r>
        <w:t xml:space="preserve">   nada    </w:t>
      </w:r>
      <w:r>
        <w:t xml:space="preserve">   Soy    </w:t>
      </w:r>
      <w:r>
        <w:t xml:space="preserve">   el banco    </w:t>
      </w:r>
      <w:r>
        <w:t xml:space="preserve">   ustedes    </w:t>
      </w:r>
      <w:r>
        <w:t xml:space="preserve">   verdad    </w:t>
      </w:r>
      <w:r>
        <w:t xml:space="preserve">   una mentira    </w:t>
      </w:r>
      <w:r>
        <w:t xml:space="preserve">   ¿Con quién?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Banco Novice</dc:title>
  <dcterms:created xsi:type="dcterms:W3CDTF">2021-10-12T14:12:34Z</dcterms:created>
  <dcterms:modified xsi:type="dcterms:W3CDTF">2021-10-12T14:12:34Z</dcterms:modified>
</cp:coreProperties>
</file>