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Barrio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donde hace las compras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vía (way) pública en una ciudad o pueblo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necesito dinero voy 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ninos juegan en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lugar religioso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lugar donde van los estudiantes para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lugar fuera de una ciudad o pueblo, especialmente una comunidad residencial más pequeña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 principal, ancha y larga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quiero mandar una carta voy a este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sección principal de negocios (businesses) de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donde se cruzan dos calles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 a los conductores que paren y esperen hasta que puedan continuar de manera segura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Zona rodeada (surrounding) de edificios en una ciudad o pueblo.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para cruzar la calle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lugar de la calle para los peatones (pedestrians)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senal de luces para controlar el trafico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mercado o un espacio (space) abierto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Barrio</dc:title>
  <dcterms:created xsi:type="dcterms:W3CDTF">2021-10-12T14:12:12Z</dcterms:created>
  <dcterms:modified xsi:type="dcterms:W3CDTF">2021-10-12T14:12:12Z</dcterms:modified>
</cp:coreProperties>
</file>