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Barrio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baila tango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restaurante tiene un montón de estas cositas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Lugar donde la gente ve películas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piscina donde la gente puede nadar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Buenos Aires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barrio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gastar su dinero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gente se cansa cuando suben esto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Carretera donde la gente conduce a alta velocidad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una carrera la persona que va de primera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tienda no tiene buena selección de mercancía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barrio tiene un montón de calles con esto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Barrio</dc:title>
  <dcterms:created xsi:type="dcterms:W3CDTF">2021-10-12T14:12:25Z</dcterms:created>
  <dcterms:modified xsi:type="dcterms:W3CDTF">2021-10-12T14:12:25Z</dcterms:modified>
</cp:coreProperties>
</file>