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Barrio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camino que te llevará a lugares más rápido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una tienda de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 transporte subterráneo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contrario de calles estrecho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 aperitivos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 lugar donde uno puede ir a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un lugar con tiendas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una persona que entrega correo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 lugar con muchos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 lugar donde uno puede comprar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 lugar donde uno va a 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 lugar donde se puede ver una película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Barrio</dc:title>
  <dcterms:created xsi:type="dcterms:W3CDTF">2021-10-12T14:12:27Z</dcterms:created>
  <dcterms:modified xsi:type="dcterms:W3CDTF">2021-10-12T14:12:27Z</dcterms:modified>
</cp:coreProperties>
</file>