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Bienestar y la Salud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Migraine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Cough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Discomfort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Bienestar y la Salud </dc:title>
  <dcterms:created xsi:type="dcterms:W3CDTF">2021-10-11T06:02:21Z</dcterms:created>
  <dcterms:modified xsi:type="dcterms:W3CDTF">2021-10-11T06:02:21Z</dcterms:modified>
</cp:coreProperties>
</file>