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Bienestar y la Salud</w:t>
      </w:r>
    </w:p>
    <w:p>
      <w:pPr>
        <w:pStyle w:val="Questions"/>
      </w:pPr>
      <w:r>
        <w:t xml:space="preserve">1. EIGNRÉECOT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RQIANTOUL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DNOCAAS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AML COEDUAD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RNEMEFO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ARSDIOERF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ENDEVR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RTSOE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EODLR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EL RSESÉT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AL ARCA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LA SOARINS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ME OALSETM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AETSR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DARGURA MACA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EL MNAEXE ÍSFOIC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AL IEACIPCAN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OSEEORPZ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EL MOTMOPACONETIR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NU OATRCRA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Bienestar y la Salud</dc:title>
  <dcterms:created xsi:type="dcterms:W3CDTF">2021-10-11T06:02:38Z</dcterms:created>
  <dcterms:modified xsi:type="dcterms:W3CDTF">2021-10-11T06:02:38Z</dcterms:modified>
</cp:coreProperties>
</file>